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313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неработающего, зарегистрированного по адресу: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Тютину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признал событие и вину в совершении административного правонарушения,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ЗКВ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изложены 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.03.2025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:50.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ранее 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назначает ему 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50 мин.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8rplc-57">
    <w:name w:val="cat-UserDefined grp-28 rplc-57"/>
    <w:basedOn w:val="DefaultParagraphFont"/>
  </w:style>
  <w:style w:type="character" w:customStyle="1" w:styleId="cat-UserDefinedgrp-29rplc-60">
    <w:name w:val="cat-UserDefined grp-2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